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582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>03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Насырова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Саидовича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.12.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Насыров Р.С.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90001397719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20.10.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Насыров Р.С.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расписка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Насыров Р.С.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Насыров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Насыров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18810586290001397719 от 20.10.2025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Насырова Р.С.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Насырова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Саидовича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/ 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2052620101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950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70FC-173F-44D8-9028-019254D86AB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